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Questions on Chemical Properties of Alcohols</w:t>
      </w:r>
    </w:p>
    <w:p>
      <w:r>
        <w:t>Answer the following questions clearly and neatly.</w:t>
      </w:r>
    </w:p>
    <w:p>
      <w:pPr>
        <w:pStyle w:val="Heading2"/>
      </w:pPr>
      <w:r>
        <w:t>Section A: Multiple Choice Questions</w:t>
      </w:r>
    </w:p>
    <w:p>
      <w:r>
        <w:t>1. Which of the following gases is produced when alcohol reacts with sodium metal?</w:t>
        <w:br/>
        <w:t>A. Oxygen</w:t>
        <w:br/>
        <w:t>B. Hydrogen</w:t>
        <w:br/>
        <w:t>C. Nitrogen</w:t>
        <w:br/>
        <w:t>D. Carbon dioxide</w:t>
      </w:r>
    </w:p>
    <w:p>
      <w:r>
        <w:t>2. Primary alcohols on oxidation produce:</w:t>
        <w:br/>
        <w:t>A. Ketones</w:t>
        <w:br/>
        <w:t>B. Aldehydes</w:t>
        <w:br/>
        <w:t>C. Esters</w:t>
        <w:br/>
        <w:t>D. Ethers</w:t>
      </w:r>
    </w:p>
    <w:p>
      <w:r>
        <w:t>3. The reaction of an alcohol with a carboxylic acid in the presence of acid catalyst forms:</w:t>
        <w:br/>
        <w:t>A. Ester</w:t>
        <w:br/>
        <w:t>B. Aldehyde</w:t>
        <w:br/>
        <w:t>C. Alkane</w:t>
        <w:br/>
        <w:t>D. Ether</w:t>
      </w:r>
    </w:p>
    <w:p>
      <w:r>
        <w:t>4. When ethanol is dehydrated using concentrated sulfuric acid, the main product formed is:</w:t>
        <w:br/>
        <w:t>A. Ethene</w:t>
        <w:br/>
        <w:t>B. Methane</w:t>
        <w:br/>
        <w:t>C. Ethanoic acid</w:t>
        <w:br/>
        <w:t>D. Diethyl ether</w:t>
      </w:r>
    </w:p>
    <w:p>
      <w:r>
        <w:t>5. Which reagent is commonly used for the oxidation of alcohols?</w:t>
        <w:br/>
        <w:t>A. Potassium dichromate</w:t>
        <w:br/>
        <w:t>B. Sodium hydroxide</w:t>
        <w:br/>
        <w:t>C. Hydrochloric acid</w:t>
        <w:br/>
        <w:t>D. Calcium carbonate</w:t>
      </w:r>
    </w:p>
    <w:p>
      <w:pPr>
        <w:pStyle w:val="Heading2"/>
      </w:pPr>
      <w:r>
        <w:t>Section B: Short Answer Questions</w:t>
      </w:r>
    </w:p>
    <w:p>
      <w:r>
        <w:t>1. Write a balanced equation for the reaction between ethanol and sodium metal.</w:t>
      </w:r>
    </w:p>
    <w:p>
      <w:r>
        <w:t>2. Explain the oxidation reactions of primary, secondary, and tertiary alcohols.</w:t>
      </w:r>
    </w:p>
    <w:p>
      <w:r>
        <w:t>3. What is formed when ethanol is heated with concentrated H₂SO₄ at 170°C?</w:t>
      </w:r>
    </w:p>
    <w:p>
      <w:r>
        <w:t>4. Describe the process of esterification of alcohols and write a general equation.</w:t>
      </w:r>
    </w:p>
    <w:p>
      <w:r>
        <w:t>5. Differentiate between oxidation and dehydration reactions of alcohols.</w:t>
      </w:r>
    </w:p>
    <w:p>
      <w:pPr>
        <w:pStyle w:val="Heading2"/>
      </w:pPr>
      <w:r>
        <w:t>Section C: Structured Questions</w:t>
      </w:r>
    </w:p>
    <w:p>
      <w:r>
        <w:t>1. (a) Describe the chemical reaction of ethanol with sodium metal.</w:t>
        <w:br/>
        <w:t xml:space="preserve">   (b) Write the chemical equation for the reaction.</w:t>
        <w:br/>
        <w:t xml:space="preserve">   (c) State two observations made during the reaction.</w:t>
      </w:r>
    </w:p>
    <w:p>
      <w:r>
        <w:t>2. (a) Explain how ethanol can be converted to ethene.</w:t>
        <w:br/>
        <w:t xml:space="preserve">   (b) Write the equation for the reaction.</w:t>
        <w:br/>
        <w:t xml:space="preserve">   (c) Mention the conditions required for this process.</w:t>
      </w:r>
    </w:p>
    <w:p>
      <w:r>
        <w:t>3. (a) Describe the oxidation process of ethanol to ethanoic acid.</w:t>
        <w:br/>
        <w:t xml:space="preserve">   (b) Write equations for each step involved.</w:t>
        <w:br/>
        <w:t xml:space="preserve">   (c) State the color change observed when acidified potassium dichromate is used.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