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Preparation of Alcohols</w:t>
      </w:r>
    </w:p>
    <w:p>
      <w:r>
        <w:t>Alcohols are organic compounds containing the hydroxyl (–OH) group attached to a carbon atom. They can be prepared in several ways, both in the laboratory and in industry. The major methods of preparation include hydration of alkenes, reduction of carbonyl compounds, substitution of alkyl halides, reduction of carboxylic acids or esters, and fermentation of sugars.</w:t>
      </w:r>
    </w:p>
    <w:p>
      <w:pPr>
        <w:pStyle w:val="Heading2"/>
      </w:pPr>
      <w:r>
        <w:t>1. Hydration of Alkenes</w:t>
      </w:r>
    </w:p>
    <w:p>
      <w:r>
        <w:t>Alkenes react with water in the presence of an acid catalyst to form alcohols. For example:</w:t>
        <w:br/>
        <w:t>CH₂=CH₂ + H₂O → CH₃CH₂OH (in the presence of H₂SO₄ or H₃PO₄).</w:t>
      </w:r>
    </w:p>
    <w:p>
      <w:pPr>
        <w:pStyle w:val="Heading2"/>
      </w:pPr>
      <w:r>
        <w:t>2. Reduction of Carbonyl Compounds</w:t>
      </w:r>
    </w:p>
    <w:p>
      <w:r>
        <w:t>Aldehydes and ketones can be reduced to alcohols using reducing agents such as sodium borohydride (NaBH₄) or lithium aluminium hydride (LiAlH₄).</w:t>
        <w:br/>
        <w:t>- Aldehydes → Primary alcohols</w:t>
        <w:br/>
        <w:t>- Ketones → Secondary alcohols</w:t>
      </w:r>
    </w:p>
    <w:p>
      <w:pPr>
        <w:pStyle w:val="Heading2"/>
      </w:pPr>
      <w:r>
        <w:t>3. Substitution of Alkyl Halides</w:t>
      </w:r>
    </w:p>
    <w:p>
      <w:r>
        <w:t>Alcohols can be prepared by the nucleophilic substitution of alkyl halides with aqueous alkali:</w:t>
        <w:br/>
        <w:t>R–Br + NaOH → R–OH + NaBr.</w:t>
      </w:r>
    </w:p>
    <w:p>
      <w:pPr>
        <w:pStyle w:val="Heading2"/>
      </w:pPr>
      <w:r>
        <w:t>4. Reduction of Carboxylic Acids and Esters</w:t>
      </w:r>
    </w:p>
    <w:p>
      <w:r>
        <w:t>Carboxylic acids and esters can be reduced to primary alcohols using lithium aluminium hydride (LiAlH₄):</w:t>
        <w:br/>
        <w:t>RCOOH + 4[H] → RCH₂OH + H₂O.</w:t>
      </w:r>
    </w:p>
    <w:p>
      <w:pPr>
        <w:pStyle w:val="Heading2"/>
      </w:pPr>
      <w:r>
        <w:t>5. Fermentation of Sugars (Natural Method)</w:t>
      </w:r>
    </w:p>
    <w:p>
      <w:r>
        <w:t>Naturally, alcohol (ethanol) can be produced by the fermentation of sugars such as glucose using enzymes from yeast:</w:t>
        <w:br/>
        <w:t>C₆H₁₂O₆ → 2C₂H₅OH + 2CO₂.</w:t>
      </w:r>
    </w:p>
    <w:p>
      <w:pPr>
        <w:pStyle w:val="Heading2"/>
      </w:pPr>
      <w:r>
        <w:t>Conclusion</w:t>
      </w:r>
    </w:p>
    <w:p>
      <w:r>
        <w:t>Different methods of alcohol preparation depend on the type of alcohol required and available starting materials. Industrial ethanol is often produced by hydration of ethene, while natural ethanol is obtained through fermentation.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